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律师答疑要览  行政分册</w:t>
      </w:r>
    </w:p>
    <w:p>
      <w:r>
        <w:rPr>
          <w:rFonts w:ascii="宋体" w:hAnsi="宋体" w:eastAsia="宋体"/>
          <w:sz w:val="24"/>
        </w:rPr>
        <w:t>牟信勇主编；田雷等撰稿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律师答疑要览  行政分册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牟信勇主编；田雷等撰稿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本书出售、求购地址：https://www.jiaokey.com/book/detail/10985687.html</w:t>
      </w:r>
    </w:p>
    <w:p>
      <w:r>
        <w:t>更多相关图书推荐：https://www.jiaokey.com</w:t>
      </w:r>
    </w:p>
    <w:p>
      <w:r>
        <w:t>牟信勇主编；田雷等撰稿 其他作品：https://www.jiaokey.com/tag/牟信勇主编；田雷等撰稿.html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关键词搜索：https://www.jiaokey.com/tag/律师答疑要览  行政分册.html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