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穿越时空的较量  21世纪的国际犯罪预防与控制</w:t>
      </w:r>
    </w:p>
    <w:p>
      <w:r>
        <w:rPr>
          <w:rFonts w:ascii="宋体" w:hAnsi="宋体" w:eastAsia="宋体"/>
          <w:sz w:val="24"/>
        </w:rPr>
        <w:t>邓正刚著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穿越时空的较量  21世纪的国际犯罪预防与控制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本书出售、求购地址：https://www.jiaokey.com/book/detail/10985685.html</w:t>
      </w:r>
    </w:p>
    <w:p>
      <w:r>
        <w:t>更多相关图书推荐：https://www.jiaokey.com</w:t>
      </w:r>
    </w:p>
    <w:p>
      <w:r>
        <w:t>邓正刚著 其他作品：https://www.jiaokey.com/tag/邓正刚著.html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关键词搜索：https://www.jiaokey.com/tag/穿越时空的较量  21世纪的国际犯罪预防与控制.html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