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王尔德童话集  简写本</w:t>
      </w:r>
    </w:p>
    <w:p>
      <w:r>
        <w:rPr>
          <w:rFonts w:ascii="宋体" w:hAnsi="宋体" w:eastAsia="宋体"/>
          <w:sz w:val="24"/>
        </w:rPr>
        <w:t>（英）王尔德（O. Wilde）原著，韦斯特（M. West）改写 朱维芳，钱朝阳译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王尔德童话集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（英）王尔德（O. Wilde）原著，韦斯特（M. West）改写 朱维芳，钱朝阳译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本书出售、求购地址：https://www.jiaokey.com/book/detail/10985661.html</w:t>
      </w:r>
    </w:p>
    <w:p>
      <w:r>
        <w:t>更多相关图书推荐：https://www.jiaokey.com</w:t>
      </w:r>
    </w:p>
    <w:p>
      <w:r>
        <w:t>（英）王尔德（O. Wilde）原著，韦斯特（M. West）改写 朱维芳，钱朝阳译 其他作品：https://www.jiaokey.com/tag/（英）王尔德（O. Wilde）原著，韦斯特（M. West）改写 朱维芳，钱朝阳译.html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关键词搜索：https://www.jiaokey.com/tag/王尔德童话集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