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到美国上大学  成功技能</w:t>
      </w:r>
    </w:p>
    <w:p>
      <w:r>
        <w:rPr>
          <w:rFonts w:ascii="宋体" w:hAnsi="宋体" w:eastAsia="宋体"/>
          <w:sz w:val="24"/>
        </w:rPr>
        <w:t>（美）（C.韦克斯勒）Cheryl Wecksler著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到美国上大学  成功技能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（美）（C.韦克斯勒）Cheryl Wecksler著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本书出售、求购地址：https://www.jiaokey.com/book/detail/10985650.html</w:t>
      </w:r>
    </w:p>
    <w:p>
      <w:r>
        <w:t>更多相关图书推荐：https://www.jiaokey.com</w:t>
      </w:r>
    </w:p>
    <w:p>
      <w:r>
        <w:t>（美）（C.韦克斯勒）Cheryl Wecksler著 其他作品：https://www.jiaokey.com/tag/（美）（C.韦克斯勒）Cheryl Wecksler著.html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关键词搜索：https://www.jiaokey.com/tag/到美国上大学  成功技能.html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