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书名：古今育儿习俗</w:t>
      </w:r>
    </w:p>
    <w:p>
      <w:r>
        <w:t>作者：张劲松，谢基贤编著</w:t>
      </w:r>
    </w:p>
    <w:p>
      <w:r>
        <w:t>出版社：沈阳：辽宁大学出版社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古今育儿习俗 评论地址：https://www.jiaokey.com/book/detail/10985635.html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