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英国的衰落及其原因和后果  韩德森爵士的告别报告</w:t>
      </w:r>
    </w:p>
    <w:p>
      <w:r>
        <w:rPr>
          <w:rFonts w:ascii="宋体" w:hAnsi="宋体" w:eastAsia="宋体"/>
          <w:sz w:val="24"/>
        </w:rPr>
        <w:t>林华清，薛国成译注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56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英国的衰落及其原因和后果  韩德森爵士的告别报告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林华清，薛国成译注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经济危机(学科: 原因和结果 地点: 英国) 英语(学科: 对照读物 学科: 英、中)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本书出售、求购地址：https://www.jiaokey.com/book/detail/10985615.html</w:t>
      </w:r>
    </w:p>
    <w:p>
      <w:r>
        <w:t>更多相关图书推荐：https://www.jiaokey.com</w:t>
      </w:r>
    </w:p>
    <w:p>
      <w:r>
        <w:t>林华清，薛国成译注 其他作品：https://www.jiaokey.com/tag/林华清，薛国成译注.html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关键词搜索：https://www.jiaokey.com/tag/经济危机(学科: 原因和结果 地点: 英国) 英语(学科: 对照读物 学科: 英、中).html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