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克莱默夫妇  英汉对照</w:t>
      </w:r>
    </w:p>
    <w:p>
      <w:r>
        <w:rPr>
          <w:rFonts w:ascii="宋体" w:hAnsi="宋体" w:eastAsia="宋体"/>
          <w:sz w:val="24"/>
        </w:rPr>
        <w:t>杨慎生主编；黄兰林译注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克莱默夫妇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杨慎生主编；黄兰林译注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美国 年代: 现代 学科: 英语 学科: 汉语) 电影文学剧本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本书出售、求购地址：https://www.jiaokey.com/book/detail/10985593.html</w:t>
      </w:r>
    </w:p>
    <w:p>
      <w:r>
        <w:t>更多相关图书推荐：https://www.jiaokey.com</w:t>
      </w:r>
    </w:p>
    <w:p>
      <w:r>
        <w:t>杨慎生主编；黄兰林译注 其他作品：https://www.jiaokey.com/tag/杨慎生主编；黄兰林译注.html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关键词搜索：https://www.jiaokey.com/tag/电影文学剧本(地点: 美国 年代: 现代 学科: 英语 学科: 汉语)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