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大学英语四、六级统考应试丛书  听力理解</w:t>
      </w:r>
    </w:p>
    <w:p>
      <w:r>
        <w:rPr>
          <w:rFonts w:ascii="宋体" w:hAnsi="宋体" w:eastAsia="宋体"/>
          <w:sz w:val="24"/>
        </w:rPr>
        <w:t>吴润星主编；谢金来，程世禄编写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大学英语四、六级统考应试丛书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吴润星主编；谢金来，程世禄编写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本书出售、求购地址：https://www.jiaokey.com/book/detail/10985543.html</w:t>
      </w:r>
    </w:p>
    <w:p>
      <w:r>
        <w:t>更多相关图书推荐：https://www.jiaokey.com</w:t>
      </w:r>
    </w:p>
    <w:p>
      <w:r>
        <w:t>吴润星主编；谢金来，程世禄编写 其他作品：https://www.jiaokey.com/tag/吴润星主编；谢金来，程世禄编写.html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关键词搜索：https://www.jiaokey.com/tag/大学英语四、六级统考应试丛书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