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国际贸易英文函电与合同</w:t>
      </w:r>
    </w:p>
    <w:p>
      <w:r>
        <w:rPr>
          <w:rFonts w:ascii="宋体" w:hAnsi="宋体" w:eastAsia="宋体"/>
          <w:sz w:val="24"/>
        </w:rPr>
        <w:t>武振山编著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国际贸易英文函电与合同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应用文--英语--国际贸易 国际贸易--英语--应用文 英语--国际贸易--应用文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本书出售、求购地址：https://www.jiaokey.com/book/detail/10985539.html</w:t>
      </w:r>
    </w:p>
    <w:p>
      <w:r>
        <w:t>更多相关图书推荐：https://www.jiaokey.com</w:t>
      </w:r>
    </w:p>
    <w:p>
      <w:r>
        <w:t>武振山编著 其他作品：https://www.jiaokey.com/tag/武振山编著.html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关键词搜索：https://www.jiaokey.com/tag/应用文--英语--国际贸易 国际贸易--英语--应用文 英语--国际贸易--应用文.html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