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书名：血染的风采  大学生在老山前线</w:t>
      </w:r>
    </w:p>
    <w:p>
      <w:r>
        <w:t>作者：余伯聪等编写</w:t>
      </w:r>
    </w:p>
    <w:p>
      <w:r>
        <w:t>出版社：上海：华东化工学院出版社</w:t>
      </w:r>
    </w:p>
    <w:p>
      <w:r>
        <w:t>出版日期：1987.04</w:t>
      </w:r>
    </w:p>
    <w:p>
      <w:r>
        <w:t>总页数：180</w:t>
      </w:r>
    </w:p>
    <w:p>
      <w:r>
        <w:t>更多请访问教客网: www.jiaokey.com</w:t>
      </w:r>
    </w:p>
    <w:p>
      <w:r>
        <w:t>血染的风采  大学生在老山前线 评论地址：https://www.jiaokey.com/book/detail/10985531.html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