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联合国刑事司法准则与中国刑事法律</w:t>
      </w:r>
    </w:p>
    <w:p>
      <w:r>
        <w:rPr>
          <w:rFonts w:ascii="宋体" w:hAnsi="宋体" w:eastAsia="宋体"/>
          <w:sz w:val="24"/>
        </w:rPr>
        <w:t>陈光中，（加）丹尼尔·普瑞方廷主编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联合国刑事司法准则与中国刑事法律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陈光中，（加）丹尼尔·普瑞方廷主编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本书出售、求购地址：https://www.jiaokey.com/book/detail/10985468.html</w:t>
      </w:r>
    </w:p>
    <w:p>
      <w:r>
        <w:t>更多相关图书推荐：https://www.jiaokey.com</w:t>
      </w:r>
    </w:p>
    <w:p>
      <w:r>
        <w:t>陈光中，（加）丹尼尔·普瑞方廷主编 其他作品：https://www.jiaokey.com/tag/陈光中，（加）丹尼尔·普瑞方廷主编.html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关键词搜索：https://www.jiaokey.com/tag/联合国刑事司法准则与中国刑事法律.html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