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新刑法疑难问题解析与适用  兼论新刑法中的矛盾与缺陷</w:t>
      </w:r>
    </w:p>
    <w:p>
      <w:r>
        <w:rPr>
          <w:rFonts w:ascii="宋体" w:hAnsi="宋体" w:eastAsia="宋体"/>
          <w:sz w:val="24"/>
        </w:rPr>
        <w:t>侯国云，白岫云著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新刑法疑难问题解析与适用  兼论新刑法中的矛盾与缺陷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侯国云，白岫云著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本书出售、求购地址：https://www.jiaokey.com/book/detail/10985460.html</w:t>
      </w:r>
    </w:p>
    <w:p>
      <w:r>
        <w:t>更多相关图书推荐：https://www.jiaokey.com</w:t>
      </w:r>
    </w:p>
    <w:p>
      <w:r>
        <w:t>侯国云，白岫云著 其他作品：https://www.jiaokey.com/tag/侯国云，白岫云著.html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关键词搜索：https://www.jiaokey.com/tag/新刑法疑难问题解析与适用  兼论新刑法中的矛盾与缺陷.html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