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OECD税收协定范本注释</w:t>
      </w:r>
    </w:p>
    <w:p>
      <w:r>
        <w:rPr>
          <w:rFonts w:ascii="宋体" w:hAnsi="宋体" w:eastAsia="宋体"/>
          <w:sz w:val="24"/>
        </w:rPr>
        <w:t>经济合作与发展组织著；国家税务总局国际税务司译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OECD税收协定范本注释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经济合作与发展组织著；国家税务总局国际税务司译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本书出售、求购地址：https://www.jiaokey.com/book/detail/10985444.html</w:t>
      </w:r>
    </w:p>
    <w:p>
      <w:r>
        <w:t>更多相关图书推荐：https://www.jiaokey.com</w:t>
      </w:r>
    </w:p>
    <w:p>
      <w:r>
        <w:t>经济合作与发展组织著；国家税务总局国际税务司译 其他作品：https://www.jiaokey.com/tag/经济合作与发展组织著；国家税务总局国际税务司译.html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关键词搜索：https://www.jiaokey.com/tag/OECD税收协定范本注释.html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