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罗密·施奈德</w:t>
      </w:r>
    </w:p>
    <w:p>
      <w:r>
        <w:rPr>
          <w:rFonts w:ascii="宋体" w:hAnsi="宋体" w:eastAsia="宋体"/>
          <w:sz w:val="24"/>
        </w:rPr>
        <w:t>（联邦德国）克内夫（Knef，H.）著，梁u3000静译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罗密·施奈德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（联邦德国）克内夫（Knef，H.）著，梁u3000静译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本书出售、求购地址：https://www.jiaokey.com/book/detail/10985391.html</w:t>
      </w:r>
    </w:p>
    <w:p>
      <w:r>
        <w:t>更多相关图书推荐：https://www.jiaokey.com</w:t>
      </w:r>
    </w:p>
    <w:p>
      <w:r>
        <w:t>（联邦德国）克内夫（Knef，H.）著，梁u3000静译 其他作品：https://www.jiaokey.com/tag/（联邦德国）克内夫（Knef，H.）著，梁u3000静译.html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关键词搜索：https://www.jiaokey.com/tag/罗密·施奈德.html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