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我的前半生-李香兰传</w:t>
      </w:r>
    </w:p>
    <w:p>
      <w:r>
        <w:rPr>
          <w:rFonts w:ascii="宋体" w:hAnsi="宋体" w:eastAsia="宋体"/>
          <w:sz w:val="24"/>
        </w:rPr>
        <w:t>（日）山口淑子，（日）藤原作弥著；何平，张利译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我的前半生-李香兰传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（日）山口淑子，（日）藤原作弥著；何平，张利译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本书出售、求购地址：https://www.jiaokey.com/book/detail/10985387.html</w:t>
      </w:r>
    </w:p>
    <w:p>
      <w:r>
        <w:t>更多相关图书推荐：https://www.jiaokey.com</w:t>
      </w:r>
    </w:p>
    <w:p>
      <w:r>
        <w:t>（日）山口淑子，（日）藤原作弥著；何平，张利译 其他作品：https://www.jiaokey.com/tag/（日）山口淑子，（日）藤原作弥著；何平，张利译.html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关键词搜索：https://www.jiaokey.com/tag/我的前半生-李香兰传.html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