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我们不寻常的冒险  当代法国十大视听明星自述</w:t>
      </w:r>
    </w:p>
    <w:p>
      <w:r>
        <w:rPr>
          <w:rFonts w:ascii="宋体" w:hAnsi="宋体" w:eastAsia="宋体"/>
          <w:sz w:val="24"/>
        </w:rPr>
        <w:t>（法）勒勃朗主编；汪家英译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我们不寻常的冒险  当代法国十大视听明星自述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（法）勒勃朗主编；汪家英译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记者(学科: 回忆录 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本书出售、求购地址：https://www.jiaokey.com/book/detail/10985386.html</w:t>
      </w:r>
    </w:p>
    <w:p>
      <w:r>
        <w:t>更多相关图书推荐：https://www.jiaokey.com</w:t>
      </w:r>
    </w:p>
    <w:p>
      <w:r>
        <w:t>（法）勒勃朗主编；汪家英译 其他作品：https://www.jiaokey.com/tag/（法）勒勃朗主编；汪家英译.html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关键词搜索：https://www.jiaokey.com/tag/记者(学科: 回忆录 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