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书名：实话实说  美国超级企业家艾柯卡自述</w:t>
      </w:r>
    </w:p>
    <w:p>
      <w:r>
        <w:t>作者：（美）亚科卡（Iacocca，L.），（美）克兰菲尔德（Kteinfietd，S.）著；熊u3000蕾，刘u3000斌译</w:t>
      </w:r>
    </w:p>
    <w:p>
      <w:r>
        <w:t>出版社：北京：新华出版社</w:t>
      </w:r>
    </w:p>
    <w:p>
      <w:r>
        <w:t>出版日期：1989.03</w:t>
      </w:r>
    </w:p>
    <w:p>
      <w:r>
        <w:t>总页数：332</w:t>
      </w:r>
    </w:p>
    <w:p>
      <w:r>
        <w:t>更多请访问教客网: www.jiaokey.com</w:t>
      </w:r>
    </w:p>
    <w:p>
      <w:r>
        <w:t>实话实说  美国超级企业家艾柯卡自述 评论地址：https://www.jiaokey.com/book/detail/10985360.html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