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人体自述  英汉对照医学科普读物</w:t>
      </w:r>
    </w:p>
    <w:p>
      <w:r>
        <w:rPr>
          <w:rFonts w:ascii="宋体" w:hAnsi="宋体" w:eastAsia="宋体"/>
          <w:sz w:val="24"/>
        </w:rPr>
        <w:t>（美）J.D.拉特克利夫著；涂长松译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5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人体自述  英汉对照医学科普读物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（美）J.D.拉特克利夫著；涂长松译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医学(学科: 基本知识 学科: 对照读物 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本书出售、求购地址：https://www.jiaokey.com/book/detail/10985347.html</w:t>
      </w:r>
    </w:p>
    <w:p>
      <w:r>
        <w:t>更多相关图书推荐：https://www.jiaokey.com</w:t>
      </w:r>
    </w:p>
    <w:p>
      <w:r>
        <w:t>（美）J.D.拉特克利夫著；涂长松译 其他作品：https://www.jiaokey.com/tag/（美）J.D.拉特克利夫著；涂长松译.html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关键词搜索：https://www.jiaokey.com/tag/医学(学科: 基本知识 学科: 对照读物 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