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</w:t>
      </w:r>
    </w:p>
    <w:p>
      <w:r>
        <w:rPr>
          <w:rFonts w:ascii="宋体" w:hAnsi="宋体" w:eastAsia="宋体"/>
          <w:sz w:val="24"/>
        </w:rPr>
        <w:t>（美）霍 尔（Hall，E.J.）著；徐康宁，徐静之译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尔（Hall，E.J.）著；徐康宁，徐静之译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旅游业(学科: 对照读物 地点: 英、中)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本书出售、求购地址：https://www.jiaokey.com/book/detail/10985325.html</w:t>
      </w:r>
    </w:p>
    <w:p>
      <w:r>
        <w:t>更多相关图书推荐：https://www.jiaokey.com</w:t>
      </w:r>
    </w:p>
    <w:p>
      <w:r>
        <w:t>（美）霍 尔（Hall，E.J.）著；徐康宁，徐静之译 其他作品：https://www.jiaokey.com/tag/（美）霍 尔（Hall，E.J.）著；徐康宁，徐静之译.html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关键词搜索：https://www.jiaokey.com/tag/旅游业(学科: 对照读物 地点: 英、中)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