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作者：（法）罗兰著；玛露莉改写；吴玲玲注释</w:t>
      </w:r>
    </w:p>
    <w:p>
      <w:r>
        <w:t>出版社：北京：外语教学与研究出版社</w:t>
      </w:r>
    </w:p>
    <w:p>
      <w:r>
        <w:t>出版日期：1981</w:t>
      </w:r>
    </w:p>
    <w:p>
      <w:r>
        <w:t>总页数：106</w:t>
      </w:r>
    </w:p>
    <w:p>
      <w:r>
        <w:t>更多请访问教客网: www.jiaokey.com</w:t>
      </w:r>
    </w:p>
    <w:p>
      <w:r>
        <w:t>约翰·克利斯朵夫 评论地址：https://www.jiaokey.com/book/detail/10985247.html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