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书名：成功的市场调研  市场调研领域成功实践者与资深教授的真知与经验</w:t>
      </w:r>
    </w:p>
    <w:p>
      <w:r>
        <w:t>作者：张梦霞，郭抒编著</w:t>
      </w:r>
    </w:p>
    <w:p>
      <w:r>
        <w:t>出版社：北京：石油工业出版社</w:t>
      </w:r>
    </w:p>
    <w:p>
      <w:r>
        <w:t>出版日期：2000.11</w:t>
      </w:r>
    </w:p>
    <w:p>
      <w:r>
        <w:t>总页数：365</w:t>
      </w:r>
    </w:p>
    <w:p>
      <w:r>
        <w:t>更多请访问教客网: www.jiaokey.com</w:t>
      </w:r>
    </w:p>
    <w:p>
      <w:r>
        <w:t>成功的市场调研  市场调研领域成功实践者与资深教授的真知与经验 评论地址：https://www.jiaokey.com/book/detail/10985200.html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