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书名：乘九路汽车去天堂</w:t>
      </w:r>
    </w:p>
    <w:p>
      <w:r>
        <w:t>作者：（美）巴斯卡利亚著；刘宝林，郑岗译</w:t>
      </w:r>
    </w:p>
    <w:p>
      <w:r>
        <w:t>出版社：北京：书目文献出版社</w:t>
      </w:r>
    </w:p>
    <w:p>
      <w:r>
        <w:t>出版日期：1988.11</w:t>
      </w:r>
    </w:p>
    <w:p>
      <w:r>
        <w:t>总页数：183</w:t>
      </w:r>
    </w:p>
    <w:p>
      <w:r>
        <w:t>更多请访问教客网: www.jiaokey.com</w:t>
      </w:r>
    </w:p>
    <w:p>
      <w:r>
        <w:t>乘九路汽车去天堂 评论地址：https://www.jiaokey.com/book/detail/10985145.html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