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金融电子化系统与FoxBASE及SQL的应用</w:t>
      </w:r>
    </w:p>
    <w:p>
      <w:r>
        <w:rPr>
          <w:rFonts w:ascii="宋体" w:hAnsi="宋体" w:eastAsia="宋体"/>
          <w:sz w:val="24"/>
        </w:rPr>
        <w:t>赵家敏主编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金融电子化系统与FoxBASE及SQL的应用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金融-计算机应用 计算机应用-金融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本书出售、求购地址：https://www.jiaokey.com/book/detail/10985096.html</w:t>
      </w:r>
    </w:p>
    <w:p>
      <w:r>
        <w:t>更多相关图书推荐：https://www.jiaokey.com</w:t>
      </w:r>
    </w:p>
    <w:p>
      <w:r>
        <w:t>赵家敏主编 其他作品：https://www.jiaokey.com/tag/赵家敏主编.html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关键词搜索：https://www.jiaokey.com/tag/金融-计算机应用 计算机应用-金融.html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