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涉外秘书全书  第7版</w:t>
      </w:r>
    </w:p>
    <w:p>
      <w:r>
        <w:rPr>
          <w:rFonts w:ascii="宋体" w:hAnsi="宋体" w:eastAsia="宋体"/>
          <w:sz w:val="24"/>
        </w:rPr>
        <w:t>玛丽·A. 德弗里斯编著；胡 敏，陈彩霞译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涉外秘书全书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玛丽·A. 德弗里斯编著；胡 敏，陈彩霞译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本书出售、求购地址：https://www.jiaokey.com/book/detail/10985093.html</w:t>
      </w:r>
    </w:p>
    <w:p>
      <w:r>
        <w:t>更多相关图书推荐：https://www.jiaokey.com</w:t>
      </w:r>
    </w:p>
    <w:p>
      <w:r>
        <w:t>玛丽·A. 德弗里斯编著；胡 敏，陈彩霞译 其他作品：https://www.jiaokey.com/tag/玛丽·A. 德弗里斯编著；胡 敏，陈彩霞译.html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关键词搜索：https://www.jiaokey.com/tag/涉外秘书全书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