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作者：（美）马u3000西（Massie，J.L.）著；胡士廉等译</w:t>
      </w:r>
    </w:p>
    <w:p>
      <w:r>
        <w:t>出版社：北京：机械工业出版社</w:t>
      </w:r>
    </w:p>
    <w:p>
      <w:r>
        <w:t>出版日期：1989.06</w:t>
      </w:r>
    </w:p>
    <w:p>
      <w:r>
        <w:t>总页数：160</w:t>
      </w:r>
    </w:p>
    <w:p>
      <w:r>
        <w:t>更多请访问教客网: www.jiaokey.com</w:t>
      </w:r>
    </w:p>
    <w:p>
      <w:r>
        <w:t>管理学基础 评论地址：https://www.jiaokey.com/book/detail/10985092.html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