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书名：三种吸引  爱情的昨天、今天和明天</w:t>
      </w:r>
    </w:p>
    <w:p>
      <w:r>
        <w:t>作者：（苏）尤·柳里科夫著；陈训明译</w:t>
      </w:r>
    </w:p>
    <w:p>
      <w:r>
        <w:t>出版社：长春：时代文艺出版社</w:t>
      </w:r>
    </w:p>
    <w:p>
      <w:r>
        <w:t>出版日期：1989.02</w:t>
      </w:r>
    </w:p>
    <w:p>
      <w:r>
        <w:t>总页数：312</w:t>
      </w:r>
    </w:p>
    <w:p>
      <w:r>
        <w:t>更多请访问教客网: www.jiaokey.com</w:t>
      </w:r>
    </w:p>
    <w:p>
      <w:r>
        <w:t>三种吸引  爱情的昨天、今天和明天 评论地址：https://www.jiaokey.com/book/detail/10985088.html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