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书名：新星，永不陨落  青年干部思想道德修养纵横谈</w:t>
      </w:r>
    </w:p>
    <w:p>
      <w:r>
        <w:t>作者：郭东赋，张子道主编</w:t>
      </w:r>
    </w:p>
    <w:p>
      <w:r>
        <w:t>出版社：沈阳：东北财经大学出版社</w:t>
      </w:r>
    </w:p>
    <w:p>
      <w:r>
        <w:t>出版日期：1987.07</w:t>
      </w:r>
    </w:p>
    <w:p>
      <w:r>
        <w:t>总页数：321</w:t>
      </w:r>
    </w:p>
    <w:p>
      <w:r>
        <w:t>更多请访问教客网: www.jiaokey.com</w:t>
      </w:r>
    </w:p>
    <w:p>
      <w:r>
        <w:t>新星，永不陨落  青年干部思想道德修养纵横谈 评论地址：https://www.jiaokey.com/book/detail/10985028.html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