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书名：美国人与中国共产党人</w:t>
      </w:r>
    </w:p>
    <w:p>
      <w:r>
        <w:t>作者：（美）休梅克（Shewmaker，K.E.）著；郑志宁等译</w:t>
      </w:r>
    </w:p>
    <w:p>
      <w:r>
        <w:t>出版社：长春：吉林文史出版社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美国人与中国共产党人 评论地址：https://www.jiaokey.com/book/detail/10985005.html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