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书名：众人信服的领导术</w:t>
      </w:r>
    </w:p>
    <w:p>
      <w:r>
        <w:t>作者：宋世亮编著</w:t>
      </w:r>
    </w:p>
    <w:p>
      <w:r>
        <w:t>出版社：北京：中国卓越出版公司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众人信服的领导术 评论地址：https://www.jiaokey.com/book/detail/10984946.html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