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爱心护天才  博弈论大师纳什的故事</w:t>
      </w:r>
    </w:p>
    <w:p>
      <w:r>
        <w:rPr>
          <w:rFonts w:ascii="宋体" w:hAnsi="宋体" w:eastAsia="宋体"/>
          <w:sz w:val="24"/>
        </w:rPr>
        <w:t>王则柯，王尔山编写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爱心护天才  博弈论大师纳什的故事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王则柯，王尔山编写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本书出售、求购地址：https://www.jiaokey.com/book/detail/10984938.html</w:t>
      </w:r>
    </w:p>
    <w:p>
      <w:r>
        <w:t>更多相关图书推荐：https://www.jiaokey.com</w:t>
      </w:r>
    </w:p>
    <w:p>
      <w:r>
        <w:t>王则柯，王尔山编写 其他作品：https://www.jiaokey.com/tag/王则柯，王尔山编写.html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关键词搜索：https://www.jiaokey.com/tag/爱心护天才  博弈论大师纳什的故事.html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