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书名：人生二十三秘诀</w:t>
      </w:r>
    </w:p>
    <w:p>
      <w:r>
        <w:t>作者：（美）罗伯特·卢姆斯基著；郝玖，乔寿宁译</w:t>
      </w:r>
    </w:p>
    <w:p>
      <w:r>
        <w:t>出版社：太原：山西人民出版社</w:t>
      </w:r>
    </w:p>
    <w:p>
      <w:r>
        <w:t>出版日期：1989.03</w:t>
      </w:r>
    </w:p>
    <w:p>
      <w:r>
        <w:t>总页数：101</w:t>
      </w:r>
    </w:p>
    <w:p>
      <w:r>
        <w:t>更多请访问教客网: www.jiaokey.com</w:t>
      </w:r>
    </w:p>
    <w:p>
      <w:r>
        <w:t>人生二十三秘诀 评论地址：https://www.jiaokey.com/book/detail/10984916.html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