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书名：科学机构活动的效率  评价的标准与指标</w:t>
      </w:r>
    </w:p>
    <w:p>
      <w:r>
        <w:t>作者：（苏）鲁宾篱泰因著；陆建人译</w:t>
      </w:r>
    </w:p>
    <w:p>
      <w:r>
        <w:t>出版社：北京：中国科学技术翻译出版社</w:t>
      </w:r>
    </w:p>
    <w:p>
      <w:r>
        <w:t>出版日期：1986.05</w:t>
      </w:r>
    </w:p>
    <w:p>
      <w:r>
        <w:t>总页数：123</w:t>
      </w:r>
    </w:p>
    <w:p>
      <w:r>
        <w:t>更多请访问教客网: www.jiaokey.com</w:t>
      </w:r>
    </w:p>
    <w:p>
      <w:r>
        <w:t>科学机构活动的效率  评价的标准与指标 评论地址：https://www.jiaokey.com/book/detail/10984897.html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