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书名：论经济与社会中的法律</w:t>
      </w:r>
    </w:p>
    <w:p>
      <w:r>
        <w:t>作者：（德）马克斯·韦伯（Max Weber）著；（英）埃德华·希尔斯，（英）马克斯·莱因斯坦英译；张乃根译</w:t>
      </w:r>
    </w:p>
    <w:p>
      <w:r>
        <w:t>出版社：</w:t>
      </w:r>
    </w:p>
    <w:p>
      <w:r>
        <w:t>出版日期：1998.09</w:t>
      </w:r>
    </w:p>
    <w:p>
      <w:r>
        <w:t>总页数：368</w:t>
      </w:r>
    </w:p>
    <w:p>
      <w:r>
        <w:t>更多请访问教客网: www.jiaokey.com</w:t>
      </w:r>
    </w:p>
    <w:p>
      <w:r>
        <w:t>论经济与社会中的法律 评论地址：https://www.jiaokey.com/book/detail/10984860.html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