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书名：电力科技信息选编  汽机部分</w:t>
      </w:r>
    </w:p>
    <w:p>
      <w:r>
        <w:t>作者：河北省电力试验研究所编</w:t>
      </w:r>
    </w:p>
    <w:p>
      <w:r>
        <w:t>出版社：1990.04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电力科技信息选编  汽机部分 评论地址：https://www.jiaokey.com/book/detail/10984842.html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