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财经应用写作</w:t>
      </w:r>
    </w:p>
    <w:p>
      <w:r>
        <w:rPr>
          <w:rFonts w:ascii="宋体" w:hAnsi="宋体" w:eastAsia="宋体"/>
          <w:sz w:val="24"/>
        </w:rPr>
        <w:t>王正，王素芝，刘惠敏，张晓宏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王正，王素芝，刘惠敏，张晓宏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本书出售、求购地址：https://www.jiaokey.com/book/detail/10984824.html</w:t>
      </w:r>
    </w:p>
    <w:p>
      <w:r>
        <w:t>更多相关图书推荐：https://www.jiaokey.com</w:t>
      </w:r>
    </w:p>
    <w:p>
      <w:r>
        <w:t>王正，王素芝，刘惠敏，张晓宏 其他作品：https://www.jiaokey.com/tag/王正，王素芝，刘惠敏，张晓宏.html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关键词搜索：https://www.jiaokey.com/tag/财经应用写作.html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