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书名：自我推销的关键一步  自评自荐应用文写作技巧</w:t>
      </w:r>
    </w:p>
    <w:p>
      <w:r>
        <w:t>作者：袁音，金玉编著</w:t>
      </w:r>
    </w:p>
    <w:p>
      <w:r>
        <w:t>出版社：广州：广东高等教育出版社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自我推销的关键一步  自评自荐应用文写作技巧 评论地址：https://www.jiaokey.com/book/detail/10984819.html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