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书名：公共组织理论教程  第2版</w:t>
      </w:r>
    </w:p>
    <w:p>
      <w:r>
        <w:t>作者：（美）罗伯特·丹哈特（Robert B.Denhardt）著；项龙，刘俊生译</w:t>
      </w:r>
    </w:p>
    <w:p>
      <w:r>
        <w:t>出版社：北京：华夏出版社</w:t>
      </w:r>
    </w:p>
    <w:p>
      <w:r>
        <w:t>出版日期：2002.05</w:t>
      </w:r>
    </w:p>
    <w:p>
      <w:r>
        <w:t>总页数：183</w:t>
      </w:r>
    </w:p>
    <w:p>
      <w:r>
        <w:t>更多请访问教客网: www.jiaokey.com</w:t>
      </w:r>
    </w:p>
    <w:p>
      <w:r>
        <w:t>公共组织理论教程  第2版 评论地址：https://www.jiaokey.com/book/detail/10984809.html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