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书名：我国现阶段的社会性质</w:t>
      </w:r>
    </w:p>
    <w:p>
      <w:r>
        <w:t>作者：申存良编著</w:t>
      </w:r>
    </w:p>
    <w:p>
      <w:r>
        <w:t>出版社：太原：山西人民出版社</w:t>
      </w:r>
    </w:p>
    <w:p>
      <w:r>
        <w:t>出版日期：1986.07</w:t>
      </w:r>
    </w:p>
    <w:p>
      <w:r>
        <w:t>总页数：86</w:t>
      </w:r>
    </w:p>
    <w:p>
      <w:r>
        <w:t>更多请访问教客网: www.jiaokey.com</w:t>
      </w:r>
    </w:p>
    <w:p>
      <w:r>
        <w:t>我国现阶段的社会性质 评论地址：https://www.jiaokey.com/book/detail/10984786.html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