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书名：新中国电力建设50年</w:t>
      </w:r>
    </w:p>
    <w:p>
      <w:r>
        <w:t>作者：《电力建设》编辑部编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新中国电力建设50年 评论地址：https://www.jiaokey.com/book/detail/10984761.html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