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书名：执政党的党风与反对资产阶级自由化</w:t>
      </w:r>
    </w:p>
    <w:p>
      <w:r>
        <w:t>作者：田失等主编</w:t>
      </w:r>
    </w:p>
    <w:p>
      <w:r>
        <w:t>出版社：北京:中共中央党校出版社,1990.07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执政党的党风与反对资产阶级自由化 评论地址：https://www.jiaokey.com/book/detail/10984754.html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