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书名：危机中的台湾财团帮派  13</w:t>
      </w:r>
    </w:p>
    <w:p>
      <w:r>
        <w:t>作者：寇维勇</w:t>
      </w:r>
    </w:p>
    <w:p>
      <w:r>
        <w:t>出版社：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危机中的台湾财团帮派  13 评论地址：https://www.jiaokey.com/book/detail/10984709.html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