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非洲沙漠上的故事</w:t>
      </w:r>
    </w:p>
    <w:p>
      <w:r>
        <w:rPr>
          <w:rFonts w:ascii="宋体" w:hAnsi="宋体" w:eastAsia="宋体"/>
          <w:sz w:val="24"/>
        </w:rPr>
        <w:t>迈克尔·韦斯特著；彭映红，王蓓译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4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非洲沙漠上的故事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迈克尔·韦斯特著；彭映红，王蓓译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童话(学科: 对照读物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本书出售、求购地址：https://www.jiaokey.com/book/detail/10984567.html</w:t>
      </w:r>
    </w:p>
    <w:p>
      <w:r>
        <w:t>更多相关图书推荐：https://www.jiaokey.com</w:t>
      </w:r>
    </w:p>
    <w:p>
      <w:r>
        <w:t>迈克尔·韦斯特著；彭映红，王蓓译 其他作品：https://www.jiaokey.com/tag/迈克尔·韦斯特著；彭映红，王蓓译.html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关键词搜索：https://www.jiaokey.com/tag/童话(学科: 对照读物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