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外商投资特许权项目协议 BOT 与行政合同法</w:t>
      </w:r>
    </w:p>
    <w:p>
      <w:r>
        <w:rPr>
          <w:rFonts w:ascii="宋体" w:hAnsi="宋体" w:eastAsia="宋体"/>
          <w:sz w:val="24"/>
        </w:rPr>
        <w:t>于安著（北京清华大学法律系）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外商投资特许权项目协议 BOT 与行政合同法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于安著（北京清华大学法律系）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本书出售、求购地址：https://www.jiaokey.com/book/detail/10984495.html</w:t>
      </w:r>
    </w:p>
    <w:p>
      <w:r>
        <w:t>更多相关图书推荐：https://www.jiaokey.com</w:t>
      </w:r>
    </w:p>
    <w:p>
      <w:r>
        <w:t>于安著（北京清华大学法律系） 其他作品：https://www.jiaokey.com/tag/于安著（北京清华大学法律系）.html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关键词搜索：https://www.jiaokey.com/tag/外商投资特许权项目协议 BOT 与行政合同法.html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