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人民法院知识产权审判案例精选</w:t>
      </w:r>
    </w:p>
    <w:p>
      <w:r>
        <w:rPr>
          <w:rFonts w:ascii="宋体" w:hAnsi="宋体" w:eastAsia="宋体"/>
          <w:sz w:val="24"/>
        </w:rPr>
        <w:t>罗东川主编；刘金波等编著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人民法院知识产权审判案例精选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罗东川主编；刘金波等编著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本书出售、求购地址：https://www.jiaokey.com/book/detail/10984487.html</w:t>
      </w:r>
    </w:p>
    <w:p>
      <w:r>
        <w:t>更多相关图书推荐：https://www.jiaokey.com</w:t>
      </w:r>
    </w:p>
    <w:p>
      <w:r>
        <w:t>罗东川主编；刘金波等编著 其他作品：https://www.jiaokey.com/tag/罗东川主编；刘金波等编著.html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关键词搜索：https://www.jiaokey.com/tag/人民法院知识产权审判案例精选.html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