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书名：世界大角逐  又名，1999  不战自胜</w:t>
      </w:r>
    </w:p>
    <w:p>
      <w:r>
        <w:t>作者：（美）尼克松著；夏青等译</w:t>
      </w:r>
    </w:p>
    <w:p>
      <w:r>
        <w:t>出版社：长春：吉林人民出版社</w:t>
      </w:r>
    </w:p>
    <w:p>
      <w:r>
        <w:t>出版日期：1989.02</w:t>
      </w:r>
    </w:p>
    <w:p>
      <w:r>
        <w:t>总页数：341</w:t>
      </w:r>
    </w:p>
    <w:p>
      <w:r>
        <w:t>更多请访问教客网: www.jiaokey.com</w:t>
      </w:r>
    </w:p>
    <w:p>
      <w:r>
        <w:t>世界大角逐  又名，1999  不战自胜 评论地址：https://www.jiaokey.com/book/detail/10984415.html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