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书名：同济模式  高教管理体制改革的探索</w:t>
      </w:r>
    </w:p>
    <w:p>
      <w:r>
        <w:t>作者：王建云主编</w:t>
      </w:r>
    </w:p>
    <w:p>
      <w:r>
        <w:t>出版社：上海：同济大学出版社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同济模式  高教管理体制改革的探索 评论地址：https://www.jiaokey.com/book/detail/10984398.html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