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书名：交叉科学研究与应用</w:t>
      </w:r>
    </w:p>
    <w:p>
      <w:r>
        <w:t>作者：万海滨主编；湖北省科协促进自然科学与社会科学联盟工作委员会，湖北省鄂州市交叉科学研究会编</w:t>
      </w:r>
    </w:p>
    <w:p>
      <w:r>
        <w:t>出版社：武汉：武汉工业大学出版社</w:t>
      </w:r>
    </w:p>
    <w:p>
      <w:r>
        <w:t>出版日期：1991.07</w:t>
      </w:r>
    </w:p>
    <w:p>
      <w:r>
        <w:t>总页数：248</w:t>
      </w:r>
    </w:p>
    <w:p>
      <w:r>
        <w:t>更多请访问教客网: www.jiaokey.com</w:t>
      </w:r>
    </w:p>
    <w:p>
      <w:r>
        <w:t>交叉科学研究与应用 评论地址：https://www.jiaokey.com/book/detail/10984369.html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