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书名：电视制作基础</w:t>
      </w:r>
    </w:p>
    <w:p>
      <w:r>
        <w:t>作者：（美）赫伯特·泽特尔（Herbert Zettl）著；陈犀禾译</w:t>
      </w:r>
    </w:p>
    <w:p>
      <w:r>
        <w:t>出版社：上海：复旦大学出版社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电视制作基础 评论地址：https://www.jiaokey.com/book/detail/10984340.html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