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社会科学文献与情报检索</w:t>
      </w:r>
    </w:p>
    <w:p>
      <w:r>
        <w:rPr>
          <w:rFonts w:ascii="宋体" w:hAnsi="宋体" w:eastAsia="宋体"/>
          <w:sz w:val="24"/>
        </w:rPr>
        <w:t>魏克智，金恩晖主编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社会科学文献与情报检索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魏克智，金恩晖主编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本书出售、求购地址：https://www.jiaokey.com/book/detail/10984302.html</w:t>
      </w:r>
    </w:p>
    <w:p>
      <w:r>
        <w:t>更多相关图书推荐：https://www.jiaokey.com</w:t>
      </w:r>
    </w:p>
    <w:p>
      <w:r>
        <w:t>魏克智，金恩晖主编 其他作品：https://www.jiaokey.com/tag/魏克智，金恩晖主编.html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关键词搜索：https://www.jiaokey.com/tag/社会科学文献与情报检索.html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