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书名：改革道路上的探索  “双增双节”提高经济效益专辑</w:t>
      </w:r>
    </w:p>
    <w:p>
      <w:r>
        <w:t>作者:南京市财政局，南京市财政会计学会编</w:t>
      </w:r>
    </w:p>
    <w:p>
      <w:r>
        <w:t>出版社:南京：南京出版社</w:t>
      </w:r>
    </w:p>
    <w:p>
      <w:r>
        <w:t>出版日期：1990.05</w:t>
      </w:r>
    </w:p>
    <w:p>
      <w:r>
        <w:t>总页数：186</w:t>
      </w:r>
    </w:p>
    <w:p>
      <w:r>
        <w:t>更多请访问教客网:www.jiaokey.com</w:t>
      </w:r>
    </w:p>
    <w:p>
      <w:r>
        <w:t>改革道路上的探索  “双增双节”提高经济效益专辑评论地址：https://www.jiaokey.com/book/detail/10984269.html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